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Cookie Policy for Bettor Bets Services LLC</w:t>
      </w:r>
    </w:p>
    <w:p>
      <w:r>
        <w:t>Effective Date: September 02, 2025</w:t>
      </w:r>
    </w:p>
    <w:p>
      <w:r>
        <w:t>Last Updated: September 02, 2025</w:t>
      </w:r>
    </w:p>
    <w:p>
      <w:r>
        <w:t>Bettor Bets Services LLC (“Company,” “we,” “our,” or “us”) operates the website www.bettorbetswin.com (“Website”). This Cookie Policy explains how we use cookies and similar technologies to recognize you when you visit our Website. It also explains what these technologies are, why we use them, and your rights to control their use.</w:t>
        <w:br/>
        <w:br/>
        <w:t>By continuing to use our Website, you agree to the use of cookies as described in this policy.</w:t>
      </w:r>
    </w:p>
    <w:p>
      <w:pPr>
        <w:pStyle w:val="Heading2"/>
      </w:pPr>
      <w:r>
        <w:t>1. What Are Cookies?</w:t>
      </w:r>
    </w:p>
    <w:p>
      <w:pPr>
        <w:pStyle w:val="ListBullet"/>
      </w:pPr>
      <w:r>
        <w:t>Cookies are small data files placed on your computer or mobile device when you visit a website. Cookies are widely used to make websites work more efficiently and to provide reporting information.</w:t>
      </w:r>
    </w:p>
    <w:p>
      <w:pPr>
        <w:pStyle w:val="Heading2"/>
      </w:pPr>
      <w:r>
        <w:t>2. How We Use Cookies</w:t>
      </w:r>
    </w:p>
    <w:p>
      <w:pPr>
        <w:pStyle w:val="ListBullet"/>
      </w:pPr>
      <w:r>
        <w:t>Enable core functionality of the Website.</w:t>
      </w:r>
    </w:p>
    <w:p>
      <w:pPr>
        <w:pStyle w:val="ListBullet"/>
      </w:pPr>
      <w:r>
        <w:t>Analyze how users interact with our Website.</w:t>
      </w:r>
    </w:p>
    <w:p>
      <w:pPr>
        <w:pStyle w:val="ListBullet"/>
      </w:pPr>
      <w:r>
        <w:t>Deliver personalized advertising through third-party platforms.</w:t>
      </w:r>
    </w:p>
    <w:p>
      <w:pPr>
        <w:pStyle w:val="ListBullet"/>
      </w:pPr>
      <w:r>
        <w:t>Allow users to log in via social media accounts.</w:t>
      </w:r>
    </w:p>
    <w:p>
      <w:pPr>
        <w:pStyle w:val="ListBullet"/>
      </w:pPr>
      <w:r>
        <w:t>Enable social sharing features (like/follow buttons).</w:t>
      </w:r>
    </w:p>
    <w:p>
      <w:pPr>
        <w:pStyle w:val="Heading2"/>
      </w:pPr>
      <w:r>
        <w:t>3. Types of Cookies We Use</w:t>
      </w:r>
    </w:p>
    <w:p>
      <w:pPr>
        <w:pStyle w:val="ListBullet"/>
      </w:pPr>
      <w:r>
        <w:t>Essential Cookies: Necessary to provide core Website functionality (e.g., login, security, account management).</w:t>
      </w:r>
    </w:p>
    <w:p>
      <w:pPr>
        <w:pStyle w:val="ListBullet"/>
      </w:pPr>
      <w:r>
        <w:t>Analytical &amp; Performance Cookies: We use tools such as Google Analytics to collect information about how users engage with the Website.</w:t>
      </w:r>
    </w:p>
    <w:p>
      <w:pPr>
        <w:pStyle w:val="ListBullet"/>
      </w:pPr>
      <w:r>
        <w:t>Advertising Cookies: We use third-party advertising platforms including Google Ads, Facebook, and Twitter to deliver relevant ads and remarketing campaigns.</w:t>
      </w:r>
    </w:p>
    <w:p>
      <w:pPr>
        <w:pStyle w:val="ListBullet"/>
      </w:pPr>
      <w:r>
        <w:t>Social Media Cookies: Our Website includes features such as “like,” “follow,” and “log in” buttons from social media platforms. These features may collect information such as your IP address and which page you are visiting, and may set a cookie to enable proper functionality.</w:t>
      </w:r>
    </w:p>
    <w:p>
      <w:pPr>
        <w:pStyle w:val="Heading2"/>
      </w:pPr>
      <w:r>
        <w:t>4. Your Cookie Choices</w:t>
      </w:r>
    </w:p>
    <w:p>
      <w:pPr>
        <w:pStyle w:val="ListBullet"/>
      </w:pPr>
      <w:r>
        <w:t>You have the right to decide whether to accept or reject cookies.</w:t>
      </w:r>
    </w:p>
    <w:p>
      <w:pPr>
        <w:pStyle w:val="ListBullet"/>
      </w:pPr>
      <w:r>
        <w:t>You can modify your browser settings to block or delete cookies.</w:t>
      </w:r>
    </w:p>
    <w:p>
      <w:pPr>
        <w:pStyle w:val="ListBullet"/>
      </w:pPr>
      <w:r>
        <w:t>You may opt out of personalized ads through the preferences settings of Google, Facebook, and Twitter.</w:t>
      </w:r>
    </w:p>
    <w:p>
      <w:pPr>
        <w:pStyle w:val="ListBullet"/>
      </w:pPr>
      <w:r>
        <w:t>EU and California users may manage cookie consent via the cookie banner provided on our Website.</w:t>
      </w:r>
    </w:p>
    <w:p>
      <w:pPr>
        <w:pStyle w:val="ListBullet"/>
      </w:pPr>
      <w:r>
        <w:t>Please note: If you disable or reject cookies, some features of the Website may not function properly.</w:t>
      </w:r>
    </w:p>
    <w:p>
      <w:pPr>
        <w:pStyle w:val="Heading2"/>
      </w:pPr>
      <w:r>
        <w:t>5. Changes to This Policy</w:t>
      </w:r>
    </w:p>
    <w:p>
      <w:pPr>
        <w:pStyle w:val="ListBullet"/>
      </w:pPr>
      <w:r>
        <w:t>We may update this Cookie Policy from time to time. Changes will be posted on this page with the 'Last Updated' date.</w:t>
      </w:r>
    </w:p>
    <w:p>
      <w:pPr>
        <w:pStyle w:val="Heading2"/>
      </w:pPr>
      <w:r>
        <w:t>6. Contact Us</w:t>
      </w:r>
    </w:p>
    <w:p>
      <w:pPr>
        <w:pStyle w:val="ListBullet"/>
      </w:pPr>
      <w:r>
        <w:t>Bettor Bets Services LLC</w:t>
      </w:r>
    </w:p>
    <w:p>
      <w:pPr>
        <w:pStyle w:val="ListBullet"/>
      </w:pPr>
      <w:r>
        <w:t>30 N Gould ST #4895</w:t>
      </w:r>
    </w:p>
    <w:p>
      <w:pPr>
        <w:pStyle w:val="ListBullet"/>
      </w:pPr>
      <w:r>
        <w:t>Sheridan, WY 82801</w:t>
      </w:r>
    </w:p>
    <w:p>
      <w:pPr>
        <w:pStyle w:val="ListBullet"/>
      </w:pPr>
      <w:r>
        <w:t>Email: info@bettorbetswin.com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